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4A413" w14:textId="7E58674B" w:rsidR="00FF3532" w:rsidRPr="00327C71" w:rsidRDefault="10BA7C9F" w:rsidP="00315193">
      <w:pPr>
        <w:pStyle w:val="Title"/>
        <w:rPr>
          <w:rFonts w:ascii="Calibri" w:hAnsi="Calibri"/>
          <w:bCs/>
          <w:sz w:val="24"/>
          <w:szCs w:val="24"/>
          <w:lang w:val="en-AU"/>
        </w:rPr>
      </w:pPr>
      <w:r w:rsidRPr="00327C71">
        <w:rPr>
          <w:rFonts w:ascii="Calibri" w:hAnsi="Calibri"/>
          <w:bCs/>
          <w:sz w:val="24"/>
          <w:szCs w:val="24"/>
          <w:lang w:val="en-AU"/>
        </w:rPr>
        <w:t xml:space="preserve">SORRENTO BASKETBALL CLUB </w:t>
      </w:r>
    </w:p>
    <w:p w14:paraId="3B8985EF" w14:textId="13D7F7DF" w:rsidR="00F37651" w:rsidRPr="00327C71" w:rsidRDefault="00325756" w:rsidP="00315193">
      <w:pPr>
        <w:pStyle w:val="Title"/>
        <w:rPr>
          <w:rFonts w:ascii="Calibri" w:hAnsi="Calibri"/>
          <w:bCs/>
          <w:sz w:val="24"/>
          <w:szCs w:val="24"/>
          <w:lang w:val="en-AU"/>
        </w:rPr>
      </w:pPr>
      <w:r>
        <w:rPr>
          <w:rFonts w:ascii="Calibri" w:hAnsi="Calibri"/>
          <w:bCs/>
          <w:sz w:val="24"/>
          <w:szCs w:val="24"/>
          <w:lang w:val="en-AU"/>
        </w:rPr>
        <w:t>2024 AGM</w:t>
      </w:r>
      <w:r w:rsidR="10BA7C9F" w:rsidRPr="00327C71">
        <w:rPr>
          <w:rFonts w:ascii="Calibri" w:hAnsi="Calibri"/>
          <w:bCs/>
          <w:sz w:val="24"/>
          <w:szCs w:val="24"/>
          <w:lang w:val="en-AU"/>
        </w:rPr>
        <w:t xml:space="preserve"> </w:t>
      </w:r>
      <w:r w:rsidR="0044688B" w:rsidRPr="00327C71">
        <w:rPr>
          <w:rFonts w:ascii="Calibri" w:hAnsi="Calibri"/>
          <w:bCs/>
          <w:sz w:val="24"/>
          <w:szCs w:val="24"/>
          <w:lang w:val="en-AU"/>
        </w:rPr>
        <w:t>MINUTES</w:t>
      </w:r>
    </w:p>
    <w:tbl>
      <w:tblPr>
        <w:tblW w:w="5000" w:type="pct"/>
        <w:tblCellMar>
          <w:left w:w="0" w:type="dxa"/>
          <w:right w:w="0" w:type="dxa"/>
        </w:tblCellMar>
        <w:tblLook w:val="04A0" w:firstRow="1" w:lastRow="0" w:firstColumn="1" w:lastColumn="0" w:noHBand="0" w:noVBand="1"/>
      </w:tblPr>
      <w:tblGrid>
        <w:gridCol w:w="1326"/>
        <w:gridCol w:w="6981"/>
      </w:tblGrid>
      <w:tr w:rsidR="005673B8" w:rsidRPr="00327C71" w14:paraId="6953A19A" w14:textId="77777777" w:rsidTr="10BA7C9F">
        <w:trPr>
          <w:cantSplit/>
          <w:trHeight w:val="288"/>
        </w:trPr>
        <w:tc>
          <w:tcPr>
            <w:tcW w:w="1326" w:type="dxa"/>
          </w:tcPr>
          <w:p w14:paraId="25E3E590" w14:textId="77777777" w:rsidR="005673B8" w:rsidRPr="00327C71" w:rsidRDefault="00882F8C" w:rsidP="00315193">
            <w:pPr>
              <w:pStyle w:val="Heading1"/>
              <w:rPr>
                <w:rFonts w:ascii="Calibri" w:hAnsi="Calibri"/>
                <w:b w:val="0"/>
                <w:sz w:val="22"/>
                <w:szCs w:val="22"/>
                <w:lang w:val="en-AU"/>
              </w:rPr>
            </w:pPr>
            <w:r w:rsidRPr="00327C71">
              <w:rPr>
                <w:rFonts w:ascii="Calibri" w:hAnsi="Calibri"/>
                <w:b w:val="0"/>
                <w:sz w:val="22"/>
                <w:szCs w:val="22"/>
                <w:lang w:val="en-AU"/>
              </w:rPr>
              <w:t>Date:</w:t>
            </w:r>
          </w:p>
        </w:tc>
        <w:tc>
          <w:tcPr>
            <w:tcW w:w="6981" w:type="dxa"/>
          </w:tcPr>
          <w:p w14:paraId="32EA8095" w14:textId="50751701" w:rsidR="005673B8" w:rsidRPr="00327C71" w:rsidRDefault="00BC286C" w:rsidP="00315193">
            <w:pPr>
              <w:pStyle w:val="Heading2"/>
              <w:rPr>
                <w:sz w:val="22"/>
                <w:szCs w:val="22"/>
                <w:lang w:val="en-AU"/>
              </w:rPr>
            </w:pPr>
            <w:r>
              <w:rPr>
                <w:sz w:val="22"/>
                <w:szCs w:val="22"/>
                <w:lang w:val="en-AU"/>
              </w:rPr>
              <w:t>TUES</w:t>
            </w:r>
            <w:r w:rsidR="0043078C">
              <w:rPr>
                <w:sz w:val="22"/>
                <w:szCs w:val="22"/>
                <w:lang w:val="en-AU"/>
              </w:rPr>
              <w:t xml:space="preserve">day </w:t>
            </w:r>
            <w:r w:rsidR="00325756">
              <w:rPr>
                <w:sz w:val="22"/>
                <w:szCs w:val="22"/>
                <w:lang w:val="en-AU"/>
              </w:rPr>
              <w:t>3</w:t>
            </w:r>
            <w:r w:rsidR="00325756" w:rsidRPr="00325756">
              <w:rPr>
                <w:sz w:val="22"/>
                <w:szCs w:val="22"/>
                <w:vertAlign w:val="superscript"/>
                <w:lang w:val="en-AU"/>
              </w:rPr>
              <w:t>rd</w:t>
            </w:r>
            <w:r w:rsidR="00325756">
              <w:rPr>
                <w:sz w:val="22"/>
                <w:szCs w:val="22"/>
                <w:lang w:val="en-AU"/>
              </w:rPr>
              <w:t xml:space="preserve"> December</w:t>
            </w:r>
            <w:r w:rsidR="0043078C">
              <w:rPr>
                <w:sz w:val="22"/>
                <w:szCs w:val="22"/>
                <w:lang w:val="en-AU"/>
              </w:rPr>
              <w:t xml:space="preserve"> 2024</w:t>
            </w:r>
          </w:p>
        </w:tc>
      </w:tr>
      <w:tr w:rsidR="00934013" w:rsidRPr="00327C71" w14:paraId="650C3C63" w14:textId="77777777" w:rsidTr="10BA7C9F">
        <w:trPr>
          <w:cantSplit/>
          <w:trHeight w:val="288"/>
        </w:trPr>
        <w:tc>
          <w:tcPr>
            <w:tcW w:w="1326" w:type="dxa"/>
          </w:tcPr>
          <w:p w14:paraId="7D6D6835" w14:textId="18D76D96" w:rsidR="00934013" w:rsidRPr="00327C71" w:rsidRDefault="00934013" w:rsidP="00315193">
            <w:pPr>
              <w:pStyle w:val="Heading1"/>
              <w:rPr>
                <w:rFonts w:ascii="Calibri" w:hAnsi="Calibri"/>
                <w:b w:val="0"/>
                <w:sz w:val="22"/>
                <w:szCs w:val="22"/>
                <w:lang w:val="en-AU"/>
              </w:rPr>
            </w:pPr>
            <w:r>
              <w:rPr>
                <w:rFonts w:ascii="Calibri" w:hAnsi="Calibri"/>
                <w:b w:val="0"/>
                <w:sz w:val="22"/>
                <w:szCs w:val="22"/>
                <w:lang w:val="en-AU"/>
              </w:rPr>
              <w:t>TIME:</w:t>
            </w:r>
          </w:p>
        </w:tc>
        <w:tc>
          <w:tcPr>
            <w:tcW w:w="6981" w:type="dxa"/>
          </w:tcPr>
          <w:p w14:paraId="6943B1E3" w14:textId="2B09D56E" w:rsidR="00934013" w:rsidRDefault="00934013" w:rsidP="00505491">
            <w:pPr>
              <w:pStyle w:val="Heading2"/>
              <w:spacing w:before="240"/>
              <w:rPr>
                <w:sz w:val="22"/>
                <w:szCs w:val="22"/>
                <w:lang w:val="en-AU"/>
              </w:rPr>
            </w:pPr>
            <w:r>
              <w:rPr>
                <w:sz w:val="22"/>
                <w:szCs w:val="22"/>
                <w:lang w:val="en-AU"/>
              </w:rPr>
              <w:t>18:30</w:t>
            </w:r>
          </w:p>
        </w:tc>
      </w:tr>
      <w:tr w:rsidR="00934013" w:rsidRPr="00327C71" w14:paraId="1184EAE3" w14:textId="77777777" w:rsidTr="10BA7C9F">
        <w:trPr>
          <w:cantSplit/>
          <w:trHeight w:val="288"/>
        </w:trPr>
        <w:tc>
          <w:tcPr>
            <w:tcW w:w="1326" w:type="dxa"/>
          </w:tcPr>
          <w:p w14:paraId="1A80725B" w14:textId="0E51D536" w:rsidR="00934013" w:rsidRPr="00327C71" w:rsidRDefault="00934013" w:rsidP="00315193">
            <w:pPr>
              <w:pStyle w:val="Heading1"/>
              <w:rPr>
                <w:rFonts w:ascii="Calibri" w:hAnsi="Calibri"/>
                <w:b w:val="0"/>
                <w:sz w:val="22"/>
                <w:szCs w:val="22"/>
                <w:lang w:val="en-AU"/>
              </w:rPr>
            </w:pPr>
            <w:r>
              <w:rPr>
                <w:rFonts w:ascii="Calibri" w:hAnsi="Calibri"/>
                <w:b w:val="0"/>
                <w:sz w:val="22"/>
                <w:szCs w:val="22"/>
                <w:lang w:val="en-AU"/>
              </w:rPr>
              <w:t>VENUE:</w:t>
            </w:r>
          </w:p>
        </w:tc>
        <w:tc>
          <w:tcPr>
            <w:tcW w:w="6981" w:type="dxa"/>
          </w:tcPr>
          <w:p w14:paraId="4CAFDB82" w14:textId="643D5A6B" w:rsidR="00934013" w:rsidRDefault="00934013" w:rsidP="00315193">
            <w:pPr>
              <w:pStyle w:val="Heading2"/>
              <w:rPr>
                <w:sz w:val="22"/>
                <w:szCs w:val="22"/>
                <w:lang w:val="en-AU"/>
              </w:rPr>
            </w:pPr>
            <w:r>
              <w:rPr>
                <w:sz w:val="22"/>
                <w:szCs w:val="22"/>
                <w:lang w:val="en-AU"/>
              </w:rPr>
              <w:t>RYE HOTEL</w:t>
            </w:r>
          </w:p>
        </w:tc>
      </w:tr>
      <w:tr w:rsidR="005673B8" w:rsidRPr="00327C71" w14:paraId="27F1AFFD" w14:textId="77777777" w:rsidTr="10BA7C9F">
        <w:trPr>
          <w:cantSplit/>
          <w:trHeight w:val="288"/>
        </w:trPr>
        <w:tc>
          <w:tcPr>
            <w:tcW w:w="1326" w:type="dxa"/>
          </w:tcPr>
          <w:p w14:paraId="486B8A1B" w14:textId="77777777" w:rsidR="005673B8" w:rsidRPr="00327C71" w:rsidRDefault="00882F8C" w:rsidP="00315193">
            <w:pPr>
              <w:pStyle w:val="Heading1"/>
              <w:rPr>
                <w:rFonts w:ascii="Calibri" w:hAnsi="Calibri"/>
                <w:b w:val="0"/>
                <w:sz w:val="22"/>
                <w:szCs w:val="22"/>
                <w:lang w:val="en-AU"/>
              </w:rPr>
            </w:pPr>
            <w:r w:rsidRPr="00327C71">
              <w:rPr>
                <w:rFonts w:ascii="Calibri" w:hAnsi="Calibri"/>
                <w:b w:val="0"/>
                <w:sz w:val="22"/>
                <w:szCs w:val="22"/>
                <w:lang w:val="en-AU"/>
              </w:rPr>
              <w:t>Chair:</w:t>
            </w:r>
          </w:p>
        </w:tc>
        <w:tc>
          <w:tcPr>
            <w:tcW w:w="6981" w:type="dxa"/>
          </w:tcPr>
          <w:p w14:paraId="609DFCA2" w14:textId="48468D14" w:rsidR="005673B8" w:rsidRPr="00327C71" w:rsidRDefault="10BA7C9F" w:rsidP="00315193">
            <w:pPr>
              <w:pStyle w:val="Heading2"/>
              <w:rPr>
                <w:sz w:val="22"/>
                <w:szCs w:val="22"/>
                <w:lang w:val="en-AU"/>
              </w:rPr>
            </w:pPr>
            <w:r w:rsidRPr="00327C71">
              <w:rPr>
                <w:sz w:val="22"/>
                <w:szCs w:val="22"/>
                <w:lang w:val="en-AU"/>
              </w:rPr>
              <w:t>Kelly Read (KR)</w:t>
            </w:r>
            <w:r w:rsidR="00325756">
              <w:rPr>
                <w:sz w:val="22"/>
                <w:szCs w:val="22"/>
                <w:lang w:val="en-AU"/>
              </w:rPr>
              <w:t xml:space="preserve"> - President</w:t>
            </w:r>
          </w:p>
        </w:tc>
      </w:tr>
      <w:tr w:rsidR="005673B8" w:rsidRPr="00327C71" w14:paraId="1FD0AC0E" w14:textId="77777777" w:rsidTr="10BA7C9F">
        <w:trPr>
          <w:cantSplit/>
          <w:trHeight w:val="377"/>
        </w:trPr>
        <w:tc>
          <w:tcPr>
            <w:tcW w:w="1326" w:type="dxa"/>
          </w:tcPr>
          <w:p w14:paraId="7DF94E47" w14:textId="77777777" w:rsidR="005673B8" w:rsidRPr="00327C71" w:rsidRDefault="00882F8C" w:rsidP="00315193">
            <w:pPr>
              <w:pStyle w:val="Heading1"/>
              <w:rPr>
                <w:rFonts w:ascii="Calibri" w:hAnsi="Calibri"/>
                <w:b w:val="0"/>
                <w:sz w:val="22"/>
                <w:szCs w:val="22"/>
                <w:lang w:val="en-AU"/>
              </w:rPr>
            </w:pPr>
            <w:r w:rsidRPr="00327C71">
              <w:rPr>
                <w:rFonts w:ascii="Calibri" w:hAnsi="Calibri"/>
                <w:b w:val="0"/>
                <w:sz w:val="22"/>
                <w:szCs w:val="22"/>
                <w:lang w:val="en-AU"/>
              </w:rPr>
              <w:t>Subject:</w:t>
            </w:r>
          </w:p>
        </w:tc>
        <w:tc>
          <w:tcPr>
            <w:tcW w:w="6981" w:type="dxa"/>
          </w:tcPr>
          <w:p w14:paraId="603D0409" w14:textId="0A7C80EF" w:rsidR="005673B8" w:rsidRPr="00327C71" w:rsidRDefault="00325756" w:rsidP="00315193">
            <w:pPr>
              <w:pStyle w:val="Heading2"/>
              <w:rPr>
                <w:sz w:val="22"/>
                <w:szCs w:val="22"/>
                <w:lang w:val="en-AU"/>
              </w:rPr>
            </w:pPr>
            <w:r>
              <w:rPr>
                <w:sz w:val="22"/>
                <w:szCs w:val="22"/>
                <w:lang w:val="en-AU"/>
              </w:rPr>
              <w:t>ANNUAL GENERAL</w:t>
            </w:r>
            <w:r w:rsidR="10BA7C9F" w:rsidRPr="00327C71">
              <w:rPr>
                <w:sz w:val="22"/>
                <w:szCs w:val="22"/>
                <w:lang w:val="en-AU"/>
              </w:rPr>
              <w:t xml:space="preserve"> Meeting</w:t>
            </w:r>
          </w:p>
        </w:tc>
      </w:tr>
      <w:tr w:rsidR="005673B8" w:rsidRPr="00327C71" w14:paraId="5D8F0C87" w14:textId="77777777" w:rsidTr="009254CF">
        <w:trPr>
          <w:cantSplit/>
          <w:trHeight w:val="586"/>
        </w:trPr>
        <w:tc>
          <w:tcPr>
            <w:tcW w:w="1326" w:type="dxa"/>
          </w:tcPr>
          <w:p w14:paraId="2365664F" w14:textId="3F9C278D" w:rsidR="005673B8" w:rsidRPr="00327C71" w:rsidRDefault="009254CF" w:rsidP="00315193">
            <w:pPr>
              <w:pStyle w:val="Heading1"/>
              <w:rPr>
                <w:rFonts w:ascii="Calibri" w:hAnsi="Calibri"/>
                <w:b w:val="0"/>
                <w:sz w:val="22"/>
                <w:szCs w:val="22"/>
                <w:lang w:val="en-AU"/>
              </w:rPr>
            </w:pPr>
            <w:r>
              <w:rPr>
                <w:rFonts w:ascii="Calibri" w:hAnsi="Calibri"/>
                <w:b w:val="0"/>
                <w:sz w:val="22"/>
                <w:szCs w:val="22"/>
                <w:lang w:val="en-AU"/>
              </w:rPr>
              <w:t>COMMITTEE</w:t>
            </w:r>
            <w:r w:rsidR="00882F8C" w:rsidRPr="00327C71">
              <w:rPr>
                <w:rFonts w:ascii="Calibri" w:hAnsi="Calibri"/>
                <w:b w:val="0"/>
                <w:sz w:val="22"/>
                <w:szCs w:val="22"/>
                <w:lang w:val="en-AU"/>
              </w:rPr>
              <w:t>:</w:t>
            </w:r>
          </w:p>
        </w:tc>
        <w:tc>
          <w:tcPr>
            <w:tcW w:w="6981" w:type="dxa"/>
          </w:tcPr>
          <w:p w14:paraId="0412BAA5" w14:textId="6DEF73D9" w:rsidR="009254CF" w:rsidRPr="009254CF" w:rsidRDefault="00E006EA" w:rsidP="009254CF">
            <w:pPr>
              <w:pStyle w:val="Heading2"/>
              <w:rPr>
                <w:sz w:val="22"/>
                <w:szCs w:val="22"/>
                <w:lang w:val="en-AU"/>
              </w:rPr>
            </w:pPr>
            <w:r w:rsidRPr="00327C71">
              <w:rPr>
                <w:sz w:val="22"/>
                <w:szCs w:val="22"/>
                <w:lang w:val="en-AU"/>
              </w:rPr>
              <w:t>Kelly Read (KR)</w:t>
            </w:r>
            <w:r w:rsidR="00325756">
              <w:rPr>
                <w:sz w:val="22"/>
                <w:szCs w:val="22"/>
                <w:lang w:val="en-AU"/>
              </w:rPr>
              <w:t xml:space="preserve"> - PRESIDENT</w:t>
            </w:r>
            <w:r w:rsidRPr="00327C71">
              <w:rPr>
                <w:sz w:val="22"/>
                <w:szCs w:val="22"/>
                <w:lang w:val="en-AU"/>
              </w:rPr>
              <w:t>, Renee Greaves (RG)</w:t>
            </w:r>
            <w:r w:rsidR="00325756">
              <w:rPr>
                <w:sz w:val="22"/>
                <w:szCs w:val="22"/>
                <w:lang w:val="en-AU"/>
              </w:rPr>
              <w:t xml:space="preserve"> - SECRETARY</w:t>
            </w:r>
            <w:r w:rsidRPr="00327C71">
              <w:rPr>
                <w:sz w:val="22"/>
                <w:szCs w:val="22"/>
                <w:lang w:val="en-AU"/>
              </w:rPr>
              <w:t>, Jock O’Connell (JO)</w:t>
            </w:r>
            <w:r w:rsidR="009254CF">
              <w:rPr>
                <w:sz w:val="22"/>
                <w:szCs w:val="22"/>
                <w:lang w:val="en-AU"/>
              </w:rPr>
              <w:t xml:space="preserve"> - TREASURER</w:t>
            </w:r>
            <w:r w:rsidRPr="00327C71">
              <w:rPr>
                <w:sz w:val="22"/>
                <w:szCs w:val="22"/>
                <w:lang w:val="en-AU"/>
              </w:rPr>
              <w:t>, Jav Greaves (JG)</w:t>
            </w:r>
            <w:r w:rsidR="009254CF">
              <w:rPr>
                <w:sz w:val="22"/>
                <w:szCs w:val="22"/>
                <w:lang w:val="en-AU"/>
              </w:rPr>
              <w:t xml:space="preserve"> – VICE PRESIDENT</w:t>
            </w:r>
            <w:r w:rsidR="009E38B2" w:rsidRPr="00327C71">
              <w:rPr>
                <w:sz w:val="22"/>
                <w:szCs w:val="22"/>
                <w:lang w:val="en-AU"/>
              </w:rPr>
              <w:t xml:space="preserve">, </w:t>
            </w:r>
            <w:r w:rsidR="005F3E21">
              <w:rPr>
                <w:sz w:val="22"/>
                <w:szCs w:val="22"/>
                <w:lang w:val="en-AU"/>
              </w:rPr>
              <w:t>Jacqui WHIte (JW)</w:t>
            </w:r>
            <w:r w:rsidR="009254CF">
              <w:rPr>
                <w:sz w:val="22"/>
                <w:szCs w:val="22"/>
                <w:lang w:val="en-AU"/>
              </w:rPr>
              <w:t xml:space="preserve"> – GIRLS COORDINATOR</w:t>
            </w:r>
            <w:r w:rsidR="0043078C">
              <w:rPr>
                <w:sz w:val="22"/>
                <w:szCs w:val="22"/>
                <w:lang w:val="en-AU"/>
              </w:rPr>
              <w:t>, Jess McCabe (JM)</w:t>
            </w:r>
            <w:r w:rsidR="009254CF">
              <w:rPr>
                <w:sz w:val="22"/>
                <w:szCs w:val="22"/>
                <w:lang w:val="en-AU"/>
              </w:rPr>
              <w:t xml:space="preserve"> – BOYS COORDINATOR</w:t>
            </w:r>
          </w:p>
        </w:tc>
      </w:tr>
      <w:tr w:rsidR="009254CF" w:rsidRPr="00327C71" w14:paraId="610F13AF" w14:textId="77777777" w:rsidTr="10BA7C9F">
        <w:trPr>
          <w:cantSplit/>
          <w:trHeight w:val="586"/>
        </w:trPr>
        <w:tc>
          <w:tcPr>
            <w:tcW w:w="1326" w:type="dxa"/>
            <w:tcBorders>
              <w:bottom w:val="single" w:sz="4" w:space="0" w:color="auto"/>
            </w:tcBorders>
          </w:tcPr>
          <w:p w14:paraId="04203DDF" w14:textId="20ACEC35" w:rsidR="009254CF" w:rsidRDefault="009254CF" w:rsidP="00315193">
            <w:pPr>
              <w:pStyle w:val="Heading1"/>
              <w:rPr>
                <w:rFonts w:ascii="Calibri" w:hAnsi="Calibri"/>
                <w:b w:val="0"/>
                <w:sz w:val="22"/>
                <w:szCs w:val="22"/>
                <w:lang w:val="en-AU"/>
              </w:rPr>
            </w:pPr>
            <w:r>
              <w:rPr>
                <w:rFonts w:ascii="Calibri" w:hAnsi="Calibri"/>
                <w:b w:val="0"/>
                <w:sz w:val="22"/>
                <w:szCs w:val="22"/>
                <w:lang w:val="en-AU"/>
              </w:rPr>
              <w:t>ATTENDEES:</w:t>
            </w:r>
          </w:p>
        </w:tc>
        <w:tc>
          <w:tcPr>
            <w:tcW w:w="6981" w:type="dxa"/>
            <w:tcBorders>
              <w:bottom w:val="single" w:sz="4" w:space="0" w:color="auto"/>
            </w:tcBorders>
          </w:tcPr>
          <w:p w14:paraId="63F24A08" w14:textId="2323CBD6" w:rsidR="009254CF" w:rsidRPr="00327C71" w:rsidRDefault="00505491" w:rsidP="009254CF">
            <w:pPr>
              <w:pStyle w:val="Heading2"/>
              <w:rPr>
                <w:sz w:val="22"/>
                <w:szCs w:val="22"/>
                <w:lang w:val="en-AU"/>
              </w:rPr>
            </w:pPr>
            <w:r>
              <w:rPr>
                <w:sz w:val="22"/>
                <w:szCs w:val="22"/>
                <w:lang w:val="en-AU"/>
              </w:rPr>
              <w:t xml:space="preserve">12G Sista’s, 16b Groms, 14b Swagger, 16g Sapphires, men Spurs, 10b Storm, 12b Lightening Bolts, 14B stars, 12g tornados, 16g stars, 16g swoopers, 10g dragonflies, 10g ponytail racers, 10b groms, 12g shooting stars, 18g slammers, 8g sea lions, women sea sharks, 10b sunsets, 14G sprinkles, 14b slammers, 10b snakes, 10g rainbow stars, 8b supersonics, 8b pirates, women super salties, 18g sparkles, 16g sharks </w:t>
            </w:r>
          </w:p>
        </w:tc>
      </w:tr>
    </w:tbl>
    <w:p w14:paraId="6262F7FF" w14:textId="6FF49F49" w:rsidR="005F3E21" w:rsidRDefault="00315193" w:rsidP="005F3E21">
      <w:pPr>
        <w:pStyle w:val="ListParagraph"/>
        <w:numPr>
          <w:ilvl w:val="0"/>
          <w:numId w:val="6"/>
        </w:numPr>
        <w:spacing w:line="360" w:lineRule="auto"/>
        <w:rPr>
          <w:rFonts w:cs="Calibri"/>
          <w:sz w:val="22"/>
          <w:szCs w:val="22"/>
        </w:rPr>
      </w:pPr>
      <w:r w:rsidRPr="00327C71">
        <w:rPr>
          <w:rFonts w:cs="Calibri"/>
          <w:sz w:val="22"/>
          <w:szCs w:val="22"/>
        </w:rPr>
        <w:t>A</w:t>
      </w:r>
      <w:r w:rsidR="00505491">
        <w:rPr>
          <w:rFonts w:cs="Calibri"/>
          <w:sz w:val="22"/>
          <w:szCs w:val="22"/>
        </w:rPr>
        <w:t>p</w:t>
      </w:r>
      <w:r w:rsidRPr="00327C71">
        <w:rPr>
          <w:rFonts w:cs="Calibri"/>
          <w:sz w:val="22"/>
          <w:szCs w:val="22"/>
        </w:rPr>
        <w:t>ologies</w:t>
      </w:r>
    </w:p>
    <w:p w14:paraId="26BEEC04" w14:textId="552E136F" w:rsidR="199A2A6B" w:rsidRPr="00505491" w:rsidRDefault="009254CF" w:rsidP="00505491">
      <w:pPr>
        <w:pStyle w:val="ListParagraph"/>
        <w:spacing w:line="360" w:lineRule="auto"/>
        <w:ind w:left="360"/>
        <w:rPr>
          <w:rFonts w:cs="Calibri"/>
          <w:sz w:val="22"/>
          <w:szCs w:val="22"/>
        </w:rPr>
      </w:pPr>
      <w:r>
        <w:rPr>
          <w:rFonts w:cs="Calibri"/>
          <w:sz w:val="22"/>
          <w:szCs w:val="22"/>
        </w:rPr>
        <w:t>Sorrento Storm U14, Sorrento Shamrocks, Sorrento Shells U12.</w:t>
      </w:r>
      <w:r w:rsidR="199A2A6B" w:rsidRPr="00505491">
        <w:rPr>
          <w:rFonts w:cs="Calibri"/>
          <w:sz w:val="22"/>
          <w:szCs w:val="22"/>
        </w:rPr>
        <w:t xml:space="preserve">  </w:t>
      </w:r>
    </w:p>
    <w:p w14:paraId="4D54B98D" w14:textId="40A3AE50" w:rsidR="00315193" w:rsidRPr="004B1CD3" w:rsidRDefault="00315193" w:rsidP="00315193">
      <w:pPr>
        <w:pStyle w:val="ListParagraph"/>
        <w:numPr>
          <w:ilvl w:val="0"/>
          <w:numId w:val="6"/>
        </w:numPr>
        <w:spacing w:line="360" w:lineRule="auto"/>
        <w:rPr>
          <w:rFonts w:cs="Calibri"/>
          <w:sz w:val="22"/>
          <w:szCs w:val="22"/>
        </w:rPr>
      </w:pPr>
      <w:r w:rsidRPr="004B1CD3">
        <w:rPr>
          <w:rFonts w:cs="Calibri"/>
          <w:sz w:val="22"/>
          <w:szCs w:val="22"/>
        </w:rPr>
        <w:t>Minutes of last meeting</w:t>
      </w:r>
    </w:p>
    <w:p w14:paraId="465F4498" w14:textId="7AB42475" w:rsidR="00315193" w:rsidRPr="004B1CD3" w:rsidRDefault="009254CF" w:rsidP="00315193">
      <w:pPr>
        <w:pStyle w:val="ListParagraph"/>
        <w:numPr>
          <w:ilvl w:val="1"/>
          <w:numId w:val="6"/>
        </w:numPr>
        <w:spacing w:line="360" w:lineRule="auto"/>
        <w:rPr>
          <w:rFonts w:cs="Calibri"/>
          <w:sz w:val="22"/>
          <w:szCs w:val="22"/>
        </w:rPr>
      </w:pPr>
      <w:r>
        <w:rPr>
          <w:rFonts w:cs="Calibri"/>
          <w:sz w:val="22"/>
          <w:szCs w:val="22"/>
        </w:rPr>
        <w:t xml:space="preserve">The minutes of the 2023 AGM were </w:t>
      </w:r>
      <w:r w:rsidR="00934013">
        <w:rPr>
          <w:rFonts w:cs="Calibri"/>
          <w:sz w:val="22"/>
          <w:szCs w:val="22"/>
        </w:rPr>
        <w:t>distributed electronically,</w:t>
      </w:r>
      <w:r>
        <w:rPr>
          <w:rFonts w:cs="Calibri"/>
          <w:sz w:val="22"/>
          <w:szCs w:val="22"/>
        </w:rPr>
        <w:t xml:space="preserve"> and copies were made available at the meeting</w:t>
      </w:r>
      <w:r w:rsidR="00934013">
        <w:rPr>
          <w:rFonts w:cs="Calibri"/>
          <w:sz w:val="22"/>
          <w:szCs w:val="22"/>
        </w:rPr>
        <w:t>.</w:t>
      </w:r>
    </w:p>
    <w:p w14:paraId="4D446E42" w14:textId="7ECD214E" w:rsidR="009254CF" w:rsidRDefault="009254CF" w:rsidP="005F3E21">
      <w:pPr>
        <w:pStyle w:val="ListParagraph"/>
        <w:numPr>
          <w:ilvl w:val="0"/>
          <w:numId w:val="6"/>
        </w:numPr>
        <w:spacing w:line="360" w:lineRule="auto"/>
        <w:rPr>
          <w:sz w:val="22"/>
          <w:szCs w:val="22"/>
        </w:rPr>
      </w:pPr>
      <w:r>
        <w:rPr>
          <w:sz w:val="22"/>
          <w:szCs w:val="22"/>
        </w:rPr>
        <w:t>Presidents Report</w:t>
      </w:r>
    </w:p>
    <w:p w14:paraId="1E83AB38" w14:textId="7F09347E" w:rsidR="00505491" w:rsidRDefault="00505491" w:rsidP="00505491">
      <w:pPr>
        <w:pStyle w:val="ListParagraph"/>
        <w:spacing w:line="360" w:lineRule="auto"/>
        <w:ind w:left="360"/>
        <w:rPr>
          <w:sz w:val="22"/>
          <w:szCs w:val="22"/>
        </w:rPr>
      </w:pPr>
      <w:r>
        <w:rPr>
          <w:sz w:val="22"/>
          <w:szCs w:val="22"/>
        </w:rPr>
        <w:t xml:space="preserve">3.1 Welcomed new committee members Jess McCabe &amp; Jacqui White. Thanked past members Pat Enright, Abby Mitchell &amp; Iris Kelly. </w:t>
      </w:r>
    </w:p>
    <w:p w14:paraId="632E270A" w14:textId="4194CDE4" w:rsidR="00505491" w:rsidRDefault="00505491" w:rsidP="00505491">
      <w:pPr>
        <w:pStyle w:val="ListParagraph"/>
        <w:spacing w:line="360" w:lineRule="auto"/>
        <w:ind w:left="360"/>
        <w:rPr>
          <w:sz w:val="22"/>
          <w:szCs w:val="22"/>
        </w:rPr>
      </w:pPr>
      <w:r>
        <w:rPr>
          <w:sz w:val="22"/>
          <w:szCs w:val="22"/>
        </w:rPr>
        <w:t xml:space="preserve">3.2 Club update; </w:t>
      </w:r>
      <w:r w:rsidR="0046240C">
        <w:rPr>
          <w:sz w:val="22"/>
          <w:szCs w:val="22"/>
        </w:rPr>
        <w:t>C</w:t>
      </w:r>
      <w:r>
        <w:rPr>
          <w:sz w:val="22"/>
          <w:szCs w:val="22"/>
        </w:rPr>
        <w:t>urrently we have 42 teams</w:t>
      </w:r>
      <w:r w:rsidR="0046240C">
        <w:rPr>
          <w:sz w:val="22"/>
          <w:szCs w:val="22"/>
        </w:rPr>
        <w:t xml:space="preserve"> (2</w:t>
      </w:r>
      <w:r w:rsidR="0046240C" w:rsidRPr="0046240C">
        <w:rPr>
          <w:sz w:val="22"/>
          <w:szCs w:val="22"/>
          <w:vertAlign w:val="superscript"/>
        </w:rPr>
        <w:t>nd</w:t>
      </w:r>
      <w:r w:rsidR="0046240C">
        <w:rPr>
          <w:sz w:val="22"/>
          <w:szCs w:val="22"/>
        </w:rPr>
        <w:t xml:space="preserve"> largest in SPBA)</w:t>
      </w:r>
      <w:r>
        <w:rPr>
          <w:sz w:val="22"/>
          <w:szCs w:val="22"/>
        </w:rPr>
        <w:t xml:space="preserve">, </w:t>
      </w:r>
      <w:r w:rsidR="0046240C">
        <w:rPr>
          <w:sz w:val="22"/>
          <w:szCs w:val="22"/>
        </w:rPr>
        <w:t xml:space="preserve">discussed our </w:t>
      </w:r>
      <w:r>
        <w:rPr>
          <w:sz w:val="22"/>
          <w:szCs w:val="22"/>
        </w:rPr>
        <w:t xml:space="preserve">code of conduct, </w:t>
      </w:r>
      <w:r w:rsidR="0046240C">
        <w:rPr>
          <w:sz w:val="22"/>
          <w:szCs w:val="22"/>
        </w:rPr>
        <w:t xml:space="preserve">and the </w:t>
      </w:r>
      <w:r>
        <w:rPr>
          <w:sz w:val="22"/>
          <w:szCs w:val="22"/>
        </w:rPr>
        <w:t>SBC values including we are a non-grading “play with your friends” club.</w:t>
      </w:r>
    </w:p>
    <w:p w14:paraId="4882AE28" w14:textId="0E199AE3" w:rsidR="00505491" w:rsidRPr="00505491" w:rsidRDefault="00505491" w:rsidP="00505491">
      <w:pPr>
        <w:pStyle w:val="ListParagraph"/>
        <w:spacing w:line="360" w:lineRule="auto"/>
        <w:ind w:left="360"/>
        <w:rPr>
          <w:sz w:val="22"/>
          <w:szCs w:val="22"/>
        </w:rPr>
      </w:pPr>
      <w:r>
        <w:rPr>
          <w:sz w:val="22"/>
          <w:szCs w:val="22"/>
        </w:rPr>
        <w:t>3.3 New players tend to come from local primary schools, so we appreciate any introductions and support to ensure our future growth.</w:t>
      </w:r>
    </w:p>
    <w:p w14:paraId="7595FF00" w14:textId="6834D10A" w:rsidR="005F3E21" w:rsidRPr="004B1CD3" w:rsidRDefault="005F3E21" w:rsidP="005F3E21">
      <w:pPr>
        <w:pStyle w:val="ListParagraph"/>
        <w:numPr>
          <w:ilvl w:val="0"/>
          <w:numId w:val="6"/>
        </w:numPr>
        <w:spacing w:line="360" w:lineRule="auto"/>
        <w:rPr>
          <w:sz w:val="22"/>
          <w:szCs w:val="22"/>
        </w:rPr>
      </w:pPr>
      <w:r w:rsidRPr="004B1CD3">
        <w:rPr>
          <w:sz w:val="22"/>
          <w:szCs w:val="22"/>
        </w:rPr>
        <w:t xml:space="preserve">Financial </w:t>
      </w:r>
    </w:p>
    <w:p w14:paraId="671BDED0" w14:textId="77777777" w:rsidR="009254CF" w:rsidRDefault="009254CF" w:rsidP="0043078C">
      <w:pPr>
        <w:pStyle w:val="ListParagraph"/>
        <w:numPr>
          <w:ilvl w:val="1"/>
          <w:numId w:val="6"/>
        </w:numPr>
        <w:spacing w:line="360" w:lineRule="auto"/>
        <w:rPr>
          <w:rFonts w:cs="Calibri"/>
          <w:sz w:val="22"/>
          <w:szCs w:val="22"/>
        </w:rPr>
      </w:pPr>
      <w:r>
        <w:rPr>
          <w:rFonts w:cs="Calibri"/>
          <w:sz w:val="22"/>
          <w:szCs w:val="22"/>
        </w:rPr>
        <w:t>Income from operations - $1,343.00</w:t>
      </w:r>
    </w:p>
    <w:p w14:paraId="0A452F47" w14:textId="3F6B3D1D" w:rsidR="00197BFA" w:rsidRPr="004B1CD3" w:rsidRDefault="009254CF" w:rsidP="0043078C">
      <w:pPr>
        <w:pStyle w:val="ListParagraph"/>
        <w:numPr>
          <w:ilvl w:val="1"/>
          <w:numId w:val="6"/>
        </w:numPr>
        <w:spacing w:line="360" w:lineRule="auto"/>
        <w:rPr>
          <w:rFonts w:cs="Calibri"/>
          <w:sz w:val="22"/>
          <w:szCs w:val="22"/>
        </w:rPr>
      </w:pPr>
      <w:r>
        <w:rPr>
          <w:rFonts w:cs="Calibri"/>
          <w:sz w:val="22"/>
          <w:szCs w:val="22"/>
        </w:rPr>
        <w:t xml:space="preserve">Cash at Bank - </w:t>
      </w:r>
      <w:r w:rsidR="199A2A6B" w:rsidRPr="004B1CD3">
        <w:rPr>
          <w:rFonts w:cs="Calibri"/>
          <w:sz w:val="22"/>
          <w:szCs w:val="22"/>
        </w:rPr>
        <w:t>$9</w:t>
      </w:r>
      <w:r w:rsidR="00695D3B" w:rsidRPr="004B1CD3">
        <w:rPr>
          <w:rFonts w:cs="Calibri"/>
          <w:sz w:val="22"/>
          <w:szCs w:val="22"/>
        </w:rPr>
        <w:t>,</w:t>
      </w:r>
      <w:r w:rsidR="199A2A6B" w:rsidRPr="004B1CD3">
        <w:rPr>
          <w:rFonts w:cs="Calibri"/>
          <w:sz w:val="22"/>
          <w:szCs w:val="22"/>
        </w:rPr>
        <w:t>8</w:t>
      </w:r>
      <w:r>
        <w:rPr>
          <w:rFonts w:cs="Calibri"/>
          <w:sz w:val="22"/>
          <w:szCs w:val="22"/>
        </w:rPr>
        <w:t>24.00</w:t>
      </w:r>
      <w:r w:rsidR="199A2A6B" w:rsidRPr="004B1CD3">
        <w:rPr>
          <w:rFonts w:cs="Calibri"/>
          <w:sz w:val="22"/>
          <w:szCs w:val="22"/>
        </w:rPr>
        <w:t>.</w:t>
      </w:r>
    </w:p>
    <w:p w14:paraId="4FD7440C" w14:textId="4C0CE704" w:rsidR="00315193" w:rsidRDefault="009254CF" w:rsidP="0043078C">
      <w:pPr>
        <w:pStyle w:val="ListParagraph"/>
        <w:numPr>
          <w:ilvl w:val="0"/>
          <w:numId w:val="6"/>
        </w:numPr>
        <w:spacing w:line="360" w:lineRule="auto"/>
        <w:rPr>
          <w:sz w:val="22"/>
          <w:szCs w:val="22"/>
        </w:rPr>
      </w:pPr>
      <w:r>
        <w:rPr>
          <w:sz w:val="22"/>
          <w:szCs w:val="22"/>
        </w:rPr>
        <w:lastRenderedPageBreak/>
        <w:t>General Business</w:t>
      </w:r>
    </w:p>
    <w:p w14:paraId="0562A1C8" w14:textId="77777777" w:rsidR="00505491" w:rsidRDefault="00505491" w:rsidP="00505491">
      <w:pPr>
        <w:pStyle w:val="ListParagraph"/>
        <w:numPr>
          <w:ilvl w:val="1"/>
          <w:numId w:val="6"/>
        </w:numPr>
        <w:spacing w:line="360" w:lineRule="auto"/>
        <w:rPr>
          <w:rFonts w:cs="Calibri"/>
          <w:sz w:val="22"/>
          <w:szCs w:val="22"/>
        </w:rPr>
      </w:pPr>
      <w:r>
        <w:rPr>
          <w:rFonts w:cs="Calibri"/>
          <w:sz w:val="22"/>
          <w:szCs w:val="22"/>
        </w:rPr>
        <w:t>Sponsorship opportunities for loan singlets and balls exist. As does product sponsorship for local businesses.</w:t>
      </w:r>
    </w:p>
    <w:p w14:paraId="33E52C94" w14:textId="77777777" w:rsidR="00505491" w:rsidRDefault="00505491" w:rsidP="00505491">
      <w:pPr>
        <w:pStyle w:val="ListParagraph"/>
        <w:numPr>
          <w:ilvl w:val="1"/>
          <w:numId w:val="6"/>
        </w:numPr>
        <w:spacing w:line="360" w:lineRule="auto"/>
        <w:rPr>
          <w:rFonts w:cs="Calibri"/>
          <w:sz w:val="22"/>
          <w:szCs w:val="22"/>
        </w:rPr>
      </w:pPr>
      <w:r>
        <w:rPr>
          <w:rFonts w:cs="Calibri"/>
          <w:sz w:val="22"/>
          <w:szCs w:val="22"/>
        </w:rPr>
        <w:t>We also have a budget to support families in need in our community.</w:t>
      </w:r>
    </w:p>
    <w:p w14:paraId="79EC0912" w14:textId="6EB7BEF3" w:rsidR="00505491" w:rsidRPr="009254CF" w:rsidRDefault="00505491" w:rsidP="00505491">
      <w:pPr>
        <w:pStyle w:val="ListParagraph"/>
        <w:numPr>
          <w:ilvl w:val="1"/>
          <w:numId w:val="6"/>
        </w:numPr>
        <w:spacing w:line="360" w:lineRule="auto"/>
        <w:rPr>
          <w:rFonts w:cs="Calibri"/>
          <w:sz w:val="22"/>
          <w:szCs w:val="22"/>
        </w:rPr>
      </w:pPr>
      <w:r>
        <w:rPr>
          <w:rFonts w:cs="Calibri"/>
          <w:sz w:val="22"/>
          <w:szCs w:val="22"/>
        </w:rPr>
        <w:t>In 2025, we will start celebrating milestone games played.</w:t>
      </w:r>
    </w:p>
    <w:p w14:paraId="6F24F989" w14:textId="1A25616C" w:rsidR="00505491" w:rsidRDefault="00505491" w:rsidP="00505491">
      <w:pPr>
        <w:spacing w:line="360" w:lineRule="auto"/>
        <w:ind w:left="360"/>
        <w:rPr>
          <w:szCs w:val="22"/>
        </w:rPr>
      </w:pPr>
      <w:r>
        <w:rPr>
          <w:szCs w:val="22"/>
        </w:rPr>
        <w:t>5.</w:t>
      </w:r>
      <w:r>
        <w:rPr>
          <w:szCs w:val="22"/>
        </w:rPr>
        <w:t>4</w:t>
      </w:r>
      <w:r>
        <w:rPr>
          <w:szCs w:val="22"/>
        </w:rPr>
        <w:tab/>
        <w:t>We will be investing in new size 5 ball</w:t>
      </w:r>
      <w:r>
        <w:rPr>
          <w:szCs w:val="22"/>
        </w:rPr>
        <w:t>s</w:t>
      </w:r>
      <w:r>
        <w:rPr>
          <w:szCs w:val="22"/>
        </w:rPr>
        <w:t xml:space="preserve"> &amp; pump for the Sorrento Community Centre</w:t>
      </w:r>
    </w:p>
    <w:p w14:paraId="32BDE8B5" w14:textId="46F38EB4" w:rsidR="005F3E21" w:rsidRDefault="00505491" w:rsidP="00505491">
      <w:pPr>
        <w:spacing w:line="360" w:lineRule="auto"/>
        <w:ind w:left="360"/>
        <w:rPr>
          <w:szCs w:val="22"/>
        </w:rPr>
      </w:pPr>
      <w:r>
        <w:rPr>
          <w:szCs w:val="22"/>
        </w:rPr>
        <w:t>5</w:t>
      </w:r>
      <w:r>
        <w:rPr>
          <w:szCs w:val="22"/>
        </w:rPr>
        <w:t>.5</w:t>
      </w:r>
      <w:r>
        <w:rPr>
          <w:szCs w:val="22"/>
        </w:rPr>
        <w:tab/>
        <w:t>A reminder that members with feedback for SPBA need to go through the club</w:t>
      </w:r>
    </w:p>
    <w:p w14:paraId="08B65FA4" w14:textId="15EE8604" w:rsidR="00505491" w:rsidRPr="00505491" w:rsidRDefault="00505491" w:rsidP="00505491">
      <w:pPr>
        <w:spacing w:line="360" w:lineRule="auto"/>
        <w:ind w:left="360"/>
        <w:rPr>
          <w:szCs w:val="22"/>
        </w:rPr>
      </w:pPr>
      <w:r>
        <w:rPr>
          <w:szCs w:val="22"/>
        </w:rPr>
        <w:t>5.6</w:t>
      </w:r>
      <w:r>
        <w:rPr>
          <w:szCs w:val="22"/>
        </w:rPr>
        <w:tab/>
        <w:t>Reiterated that as a club we don’t want to see Sorrento winning games with margins over 60 points as not in line with our values and to ensure parents and coaches never go onto the court or talk to the opposition</w:t>
      </w:r>
      <w:r w:rsidR="0046240C">
        <w:rPr>
          <w:szCs w:val="22"/>
        </w:rPr>
        <w:t xml:space="preserve"> or referees</w:t>
      </w:r>
      <w:r>
        <w:rPr>
          <w:szCs w:val="22"/>
        </w:rPr>
        <w:t xml:space="preserve">. </w:t>
      </w:r>
    </w:p>
    <w:p w14:paraId="43A45AF5" w14:textId="2C9FDC76" w:rsidR="003F77F8" w:rsidRPr="009254CF" w:rsidRDefault="009254CF" w:rsidP="009254CF">
      <w:pPr>
        <w:pStyle w:val="ListParagraph"/>
        <w:numPr>
          <w:ilvl w:val="0"/>
          <w:numId w:val="6"/>
        </w:numPr>
        <w:spacing w:line="360" w:lineRule="auto"/>
        <w:rPr>
          <w:sz w:val="22"/>
          <w:szCs w:val="22"/>
        </w:rPr>
      </w:pPr>
      <w:r>
        <w:rPr>
          <w:sz w:val="22"/>
          <w:szCs w:val="22"/>
        </w:rPr>
        <w:t>Other</w:t>
      </w:r>
      <w:r w:rsidR="003F77F8" w:rsidRPr="009254CF">
        <w:rPr>
          <w:sz w:val="22"/>
          <w:szCs w:val="22"/>
        </w:rPr>
        <w:t xml:space="preserve"> Business</w:t>
      </w:r>
    </w:p>
    <w:p w14:paraId="7E88C40F" w14:textId="3C7E0796" w:rsidR="00882F8C" w:rsidRPr="004B1CD3" w:rsidRDefault="009254CF" w:rsidP="199A2A6B">
      <w:pPr>
        <w:pStyle w:val="ListParagraph"/>
        <w:numPr>
          <w:ilvl w:val="0"/>
          <w:numId w:val="6"/>
        </w:numPr>
        <w:spacing w:line="360" w:lineRule="auto"/>
        <w:rPr>
          <w:sz w:val="22"/>
          <w:szCs w:val="22"/>
        </w:rPr>
      </w:pPr>
      <w:r>
        <w:rPr>
          <w:sz w:val="22"/>
          <w:szCs w:val="22"/>
        </w:rPr>
        <w:t xml:space="preserve">Meeting Closed </w:t>
      </w:r>
      <w:r w:rsidR="00934013">
        <w:rPr>
          <w:sz w:val="22"/>
          <w:szCs w:val="22"/>
        </w:rPr>
        <w:t>– 19:00</w:t>
      </w:r>
    </w:p>
    <w:sectPr w:rsidR="00882F8C" w:rsidRPr="004B1CD3" w:rsidSect="00E006EA">
      <w:footerReference w:type="even" r:id="rId10"/>
      <w:footerReference w:type="default" r:id="rId11"/>
      <w:headerReference w:type="first" r:id="rId12"/>
      <w:footerReference w:type="first" r:id="rId13"/>
      <w:pgSz w:w="11907" w:h="16839" w:code="9"/>
      <w:pgMar w:top="1194" w:right="1800" w:bottom="705" w:left="1800" w:header="960" w:footer="33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B629B" w14:textId="77777777" w:rsidR="00EF244C" w:rsidRDefault="00EF244C" w:rsidP="00315193">
      <w:r>
        <w:separator/>
      </w:r>
    </w:p>
    <w:p w14:paraId="7232A707" w14:textId="77777777" w:rsidR="00EF244C" w:rsidRDefault="00EF244C" w:rsidP="00315193"/>
  </w:endnote>
  <w:endnote w:type="continuationSeparator" w:id="0">
    <w:p w14:paraId="2A6A0B2C" w14:textId="77777777" w:rsidR="00EF244C" w:rsidRDefault="00EF244C" w:rsidP="00315193">
      <w:r>
        <w:continuationSeparator/>
      </w:r>
    </w:p>
    <w:p w14:paraId="413B6EF3" w14:textId="77777777" w:rsidR="00EF244C" w:rsidRDefault="00EF244C" w:rsidP="003151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9B697" w14:textId="77777777" w:rsidR="008B740A" w:rsidRDefault="008B740A" w:rsidP="00315193">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370E7362" w14:textId="77777777" w:rsidR="008B740A" w:rsidRDefault="008B740A" w:rsidP="00315193">
    <w:pPr>
      <w:pStyle w:val="Footer"/>
    </w:pPr>
  </w:p>
  <w:p w14:paraId="406D36BE" w14:textId="77777777" w:rsidR="008B740A" w:rsidRDefault="008B740A" w:rsidP="0031519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BA043" w14:textId="54977199" w:rsidR="008B740A" w:rsidRPr="0036171E" w:rsidRDefault="008B740A" w:rsidP="00315193">
    <w:pPr>
      <w:pStyle w:val="Footer"/>
    </w:pPr>
    <w:r w:rsidRPr="0036171E">
      <w:rPr>
        <w:rStyle w:val="PageNumber"/>
        <w:sz w:val="21"/>
      </w:rPr>
      <w:fldChar w:fldCharType="begin"/>
    </w:r>
    <w:r w:rsidRPr="0036171E">
      <w:rPr>
        <w:rStyle w:val="PageNumber"/>
        <w:sz w:val="21"/>
      </w:rPr>
      <w:instrText xml:space="preserve"> PAGE </w:instrText>
    </w:r>
    <w:r w:rsidRPr="0036171E">
      <w:rPr>
        <w:rStyle w:val="PageNumber"/>
        <w:sz w:val="21"/>
      </w:rPr>
      <w:fldChar w:fldCharType="separate"/>
    </w:r>
    <w:r w:rsidR="00A74B2B">
      <w:rPr>
        <w:rStyle w:val="PageNumber"/>
        <w:noProof/>
        <w:sz w:val="21"/>
      </w:rPr>
      <w:t>2</w:t>
    </w:r>
    <w:r w:rsidRPr="0036171E">
      <w:rPr>
        <w:rStyle w:val="PageNumber"/>
        <w:sz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CC4B6" w14:textId="1874D18B" w:rsidR="008B740A" w:rsidRPr="0036171E" w:rsidRDefault="0036171E" w:rsidP="00315193">
    <w:pPr>
      <w:pStyle w:val="Footer"/>
    </w:pPr>
    <w:r w:rsidRPr="0036171E">
      <w:rPr>
        <w:rStyle w:val="PageNumber"/>
        <w:sz w:val="21"/>
      </w:rPr>
      <w:fldChar w:fldCharType="begin"/>
    </w:r>
    <w:r w:rsidRPr="0036171E">
      <w:rPr>
        <w:rStyle w:val="PageNumber"/>
        <w:sz w:val="21"/>
      </w:rPr>
      <w:instrText xml:space="preserve"> PAGE </w:instrText>
    </w:r>
    <w:r w:rsidRPr="0036171E">
      <w:rPr>
        <w:rStyle w:val="PageNumber"/>
        <w:sz w:val="21"/>
      </w:rPr>
      <w:fldChar w:fldCharType="separate"/>
    </w:r>
    <w:r w:rsidR="006B4AB9">
      <w:rPr>
        <w:rStyle w:val="PageNumber"/>
        <w:noProof/>
        <w:sz w:val="21"/>
      </w:rPr>
      <w:t>1</w:t>
    </w:r>
    <w:r w:rsidRPr="0036171E">
      <w:rPr>
        <w:rStyle w:val="PageNumber"/>
        <w:sz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8122A" w14:textId="77777777" w:rsidR="00EF244C" w:rsidRDefault="00EF244C" w:rsidP="00315193">
      <w:r>
        <w:separator/>
      </w:r>
    </w:p>
    <w:p w14:paraId="566DA9ED" w14:textId="77777777" w:rsidR="00EF244C" w:rsidRDefault="00EF244C" w:rsidP="00315193"/>
  </w:footnote>
  <w:footnote w:type="continuationSeparator" w:id="0">
    <w:p w14:paraId="13E4F20D" w14:textId="77777777" w:rsidR="00EF244C" w:rsidRDefault="00EF244C" w:rsidP="00315193">
      <w:r>
        <w:continuationSeparator/>
      </w:r>
    </w:p>
    <w:p w14:paraId="51269119" w14:textId="77777777" w:rsidR="00EF244C" w:rsidRDefault="00EF244C" w:rsidP="003151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9E200" w14:textId="23BF394D" w:rsidR="00FF3532" w:rsidRDefault="0074305E" w:rsidP="00315193">
    <w:r>
      <w:rPr>
        <w:noProof/>
      </w:rPr>
      <w:drawing>
        <wp:anchor distT="0" distB="0" distL="114300" distR="114300" simplePos="0" relativeHeight="251658240" behindDoc="1" locked="0" layoutInCell="1" allowOverlap="1" wp14:anchorId="7A060939" wp14:editId="4DF73936">
          <wp:simplePos x="0" y="0"/>
          <wp:positionH relativeFrom="column">
            <wp:posOffset>5016136</wp:posOffset>
          </wp:positionH>
          <wp:positionV relativeFrom="paragraph">
            <wp:posOffset>-583474</wp:posOffset>
          </wp:positionV>
          <wp:extent cx="1355453" cy="966946"/>
          <wp:effectExtent l="0" t="0" r="3810" b="0"/>
          <wp:wrapNone/>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BBC logo_white background-01.png"/>
                  <pic:cNvPicPr/>
                </pic:nvPicPr>
                <pic:blipFill>
                  <a:blip r:embed="rId1"/>
                  <a:stretch>
                    <a:fillRect/>
                  </a:stretch>
                </pic:blipFill>
                <pic:spPr>
                  <a:xfrm>
                    <a:off x="0" y="0"/>
                    <a:ext cx="1366730" cy="9749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12049"/>
    <w:multiLevelType w:val="hybridMultilevel"/>
    <w:tmpl w:val="B04E4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847910"/>
    <w:multiLevelType w:val="hybridMultilevel"/>
    <w:tmpl w:val="554815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1824A8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271B6A"/>
    <w:multiLevelType w:val="hybridMultilevel"/>
    <w:tmpl w:val="F2844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75E5236"/>
    <w:multiLevelType w:val="hybridMultilevel"/>
    <w:tmpl w:val="6632F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6408AE"/>
    <w:multiLevelType w:val="hybridMultilevel"/>
    <w:tmpl w:val="7930B2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425D8887"/>
    <w:multiLevelType w:val="hybridMultilevel"/>
    <w:tmpl w:val="94142C36"/>
    <w:lvl w:ilvl="0" w:tplc="6422F812">
      <w:start w:val="1"/>
      <w:numFmt w:val="bullet"/>
      <w:lvlText w:val="-"/>
      <w:lvlJc w:val="left"/>
      <w:pPr>
        <w:ind w:left="720" w:hanging="360"/>
      </w:pPr>
      <w:rPr>
        <w:rFonts w:ascii="Calibri" w:hAnsi="Calibri" w:hint="default"/>
      </w:rPr>
    </w:lvl>
    <w:lvl w:ilvl="1" w:tplc="54C47280">
      <w:start w:val="1"/>
      <w:numFmt w:val="bullet"/>
      <w:lvlText w:val="o"/>
      <w:lvlJc w:val="left"/>
      <w:pPr>
        <w:ind w:left="1440" w:hanging="360"/>
      </w:pPr>
      <w:rPr>
        <w:rFonts w:ascii="Courier New" w:hAnsi="Courier New" w:hint="default"/>
      </w:rPr>
    </w:lvl>
    <w:lvl w:ilvl="2" w:tplc="0EF8ADEA">
      <w:start w:val="1"/>
      <w:numFmt w:val="bullet"/>
      <w:lvlText w:val=""/>
      <w:lvlJc w:val="left"/>
      <w:pPr>
        <w:ind w:left="2160" w:hanging="360"/>
      </w:pPr>
      <w:rPr>
        <w:rFonts w:ascii="Wingdings" w:hAnsi="Wingdings" w:hint="default"/>
      </w:rPr>
    </w:lvl>
    <w:lvl w:ilvl="3" w:tplc="5A56F208">
      <w:start w:val="1"/>
      <w:numFmt w:val="bullet"/>
      <w:lvlText w:val=""/>
      <w:lvlJc w:val="left"/>
      <w:pPr>
        <w:ind w:left="2880" w:hanging="360"/>
      </w:pPr>
      <w:rPr>
        <w:rFonts w:ascii="Symbol" w:hAnsi="Symbol" w:hint="default"/>
      </w:rPr>
    </w:lvl>
    <w:lvl w:ilvl="4" w:tplc="C7F24006">
      <w:start w:val="1"/>
      <w:numFmt w:val="bullet"/>
      <w:lvlText w:val="o"/>
      <w:lvlJc w:val="left"/>
      <w:pPr>
        <w:ind w:left="3600" w:hanging="360"/>
      </w:pPr>
      <w:rPr>
        <w:rFonts w:ascii="Courier New" w:hAnsi="Courier New" w:hint="default"/>
      </w:rPr>
    </w:lvl>
    <w:lvl w:ilvl="5" w:tplc="84624636">
      <w:start w:val="1"/>
      <w:numFmt w:val="bullet"/>
      <w:lvlText w:val=""/>
      <w:lvlJc w:val="left"/>
      <w:pPr>
        <w:ind w:left="4320" w:hanging="360"/>
      </w:pPr>
      <w:rPr>
        <w:rFonts w:ascii="Wingdings" w:hAnsi="Wingdings" w:hint="default"/>
      </w:rPr>
    </w:lvl>
    <w:lvl w:ilvl="6" w:tplc="F63E3A7A">
      <w:start w:val="1"/>
      <w:numFmt w:val="bullet"/>
      <w:lvlText w:val=""/>
      <w:lvlJc w:val="left"/>
      <w:pPr>
        <w:ind w:left="5040" w:hanging="360"/>
      </w:pPr>
      <w:rPr>
        <w:rFonts w:ascii="Symbol" w:hAnsi="Symbol" w:hint="default"/>
      </w:rPr>
    </w:lvl>
    <w:lvl w:ilvl="7" w:tplc="DC6A6E38">
      <w:start w:val="1"/>
      <w:numFmt w:val="bullet"/>
      <w:lvlText w:val="o"/>
      <w:lvlJc w:val="left"/>
      <w:pPr>
        <w:ind w:left="5760" w:hanging="360"/>
      </w:pPr>
      <w:rPr>
        <w:rFonts w:ascii="Courier New" w:hAnsi="Courier New" w:hint="default"/>
      </w:rPr>
    </w:lvl>
    <w:lvl w:ilvl="8" w:tplc="DBACDB7A">
      <w:start w:val="1"/>
      <w:numFmt w:val="bullet"/>
      <w:lvlText w:val=""/>
      <w:lvlJc w:val="left"/>
      <w:pPr>
        <w:ind w:left="6480" w:hanging="360"/>
      </w:pPr>
      <w:rPr>
        <w:rFonts w:ascii="Wingdings" w:hAnsi="Wingdings" w:hint="default"/>
      </w:rPr>
    </w:lvl>
  </w:abstractNum>
  <w:abstractNum w:abstractNumId="7" w15:restartNumberingAfterBreak="0">
    <w:nsid w:val="45673C17"/>
    <w:multiLevelType w:val="hybridMultilevel"/>
    <w:tmpl w:val="DD8AA9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EF006D8"/>
    <w:multiLevelType w:val="hybridMultilevel"/>
    <w:tmpl w:val="6582BD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47315941">
    <w:abstractNumId w:val="6"/>
  </w:num>
  <w:num w:numId="2" w16cid:durableId="2058041530">
    <w:abstractNumId w:val="3"/>
  </w:num>
  <w:num w:numId="3" w16cid:durableId="3347710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90113791">
    <w:abstractNumId w:val="5"/>
  </w:num>
  <w:num w:numId="5" w16cid:durableId="34236022">
    <w:abstractNumId w:val="1"/>
  </w:num>
  <w:num w:numId="6" w16cid:durableId="1799299973">
    <w:abstractNumId w:val="2"/>
  </w:num>
  <w:num w:numId="7" w16cid:durableId="864682860">
    <w:abstractNumId w:val="7"/>
  </w:num>
  <w:num w:numId="8" w16cid:durableId="540898680">
    <w:abstractNumId w:val="4"/>
  </w:num>
  <w:num w:numId="9" w16cid:durableId="141431068">
    <w:abstractNumId w:val="8"/>
  </w:num>
  <w:num w:numId="10" w16cid:durableId="1470779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1"/>
  <w:proofState w:spelling="clean" w:grammar="clean"/>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E4B"/>
    <w:rsid w:val="000242B5"/>
    <w:rsid w:val="00030398"/>
    <w:rsid w:val="0003769F"/>
    <w:rsid w:val="00040374"/>
    <w:rsid w:val="00045477"/>
    <w:rsid w:val="00074C03"/>
    <w:rsid w:val="000B44BE"/>
    <w:rsid w:val="000C1DE0"/>
    <w:rsid w:val="000D4049"/>
    <w:rsid w:val="000D4509"/>
    <w:rsid w:val="00110479"/>
    <w:rsid w:val="00125B37"/>
    <w:rsid w:val="00127D7F"/>
    <w:rsid w:val="00135F57"/>
    <w:rsid w:val="00143092"/>
    <w:rsid w:val="00152498"/>
    <w:rsid w:val="00166D74"/>
    <w:rsid w:val="00172F8A"/>
    <w:rsid w:val="00177A70"/>
    <w:rsid w:val="00187966"/>
    <w:rsid w:val="00195F91"/>
    <w:rsid w:val="00197BFA"/>
    <w:rsid w:val="001A1371"/>
    <w:rsid w:val="001B1C25"/>
    <w:rsid w:val="001C033E"/>
    <w:rsid w:val="002003D0"/>
    <w:rsid w:val="00206B76"/>
    <w:rsid w:val="00217E6B"/>
    <w:rsid w:val="0022175D"/>
    <w:rsid w:val="00222726"/>
    <w:rsid w:val="0023320C"/>
    <w:rsid w:val="0024337E"/>
    <w:rsid w:val="00256608"/>
    <w:rsid w:val="00265A6A"/>
    <w:rsid w:val="00272B03"/>
    <w:rsid w:val="002823D7"/>
    <w:rsid w:val="002B0EB9"/>
    <w:rsid w:val="002B1184"/>
    <w:rsid w:val="002D6043"/>
    <w:rsid w:val="002D7F5E"/>
    <w:rsid w:val="002E5E92"/>
    <w:rsid w:val="002E64B5"/>
    <w:rsid w:val="00312FD5"/>
    <w:rsid w:val="00315193"/>
    <w:rsid w:val="0032145A"/>
    <w:rsid w:val="00325756"/>
    <w:rsid w:val="00327C71"/>
    <w:rsid w:val="003337AD"/>
    <w:rsid w:val="00344068"/>
    <w:rsid w:val="0036171E"/>
    <w:rsid w:val="0038347F"/>
    <w:rsid w:val="0039291B"/>
    <w:rsid w:val="00393F13"/>
    <w:rsid w:val="003C003B"/>
    <w:rsid w:val="003E2E22"/>
    <w:rsid w:val="003E747F"/>
    <w:rsid w:val="003F77F8"/>
    <w:rsid w:val="00416E09"/>
    <w:rsid w:val="00427714"/>
    <w:rsid w:val="0043078C"/>
    <w:rsid w:val="0044688B"/>
    <w:rsid w:val="00446FF6"/>
    <w:rsid w:val="00461FC2"/>
    <w:rsid w:val="0046240C"/>
    <w:rsid w:val="00466B67"/>
    <w:rsid w:val="00472B21"/>
    <w:rsid w:val="004830D7"/>
    <w:rsid w:val="00494292"/>
    <w:rsid w:val="004B1CD3"/>
    <w:rsid w:val="004B799B"/>
    <w:rsid w:val="004C1A38"/>
    <w:rsid w:val="004C1A99"/>
    <w:rsid w:val="004C3D67"/>
    <w:rsid w:val="004F2EBD"/>
    <w:rsid w:val="004F47AA"/>
    <w:rsid w:val="004F73C3"/>
    <w:rsid w:val="00505491"/>
    <w:rsid w:val="00535E4A"/>
    <w:rsid w:val="00547C2A"/>
    <w:rsid w:val="0055146D"/>
    <w:rsid w:val="00560277"/>
    <w:rsid w:val="0056335B"/>
    <w:rsid w:val="005673B8"/>
    <w:rsid w:val="0057255A"/>
    <w:rsid w:val="00574543"/>
    <w:rsid w:val="00596968"/>
    <w:rsid w:val="005A0577"/>
    <w:rsid w:val="005B4FEF"/>
    <w:rsid w:val="005D11A4"/>
    <w:rsid w:val="005E10CC"/>
    <w:rsid w:val="005F3E21"/>
    <w:rsid w:val="00615D0C"/>
    <w:rsid w:val="00616F10"/>
    <w:rsid w:val="006323A1"/>
    <w:rsid w:val="006334EE"/>
    <w:rsid w:val="006366D2"/>
    <w:rsid w:val="00650291"/>
    <w:rsid w:val="006913E6"/>
    <w:rsid w:val="00695D3B"/>
    <w:rsid w:val="006B4AB9"/>
    <w:rsid w:val="006F0796"/>
    <w:rsid w:val="00706829"/>
    <w:rsid w:val="0070787A"/>
    <w:rsid w:val="00711747"/>
    <w:rsid w:val="00721E4B"/>
    <w:rsid w:val="0072333C"/>
    <w:rsid w:val="00726F4E"/>
    <w:rsid w:val="0074305E"/>
    <w:rsid w:val="00745F8C"/>
    <w:rsid w:val="007642D8"/>
    <w:rsid w:val="00780F5F"/>
    <w:rsid w:val="007A190F"/>
    <w:rsid w:val="00840760"/>
    <w:rsid w:val="00851185"/>
    <w:rsid w:val="0086697F"/>
    <w:rsid w:val="008760A4"/>
    <w:rsid w:val="00882F8C"/>
    <w:rsid w:val="00887BD9"/>
    <w:rsid w:val="008B740A"/>
    <w:rsid w:val="008C2C39"/>
    <w:rsid w:val="008C6920"/>
    <w:rsid w:val="008D6F1C"/>
    <w:rsid w:val="008E2D90"/>
    <w:rsid w:val="008E4523"/>
    <w:rsid w:val="009254CF"/>
    <w:rsid w:val="00934013"/>
    <w:rsid w:val="00942D00"/>
    <w:rsid w:val="00945586"/>
    <w:rsid w:val="00974C09"/>
    <w:rsid w:val="00977D44"/>
    <w:rsid w:val="0099530A"/>
    <w:rsid w:val="009E1ABE"/>
    <w:rsid w:val="009E38B2"/>
    <w:rsid w:val="009E5D8E"/>
    <w:rsid w:val="009F3B77"/>
    <w:rsid w:val="009F4C74"/>
    <w:rsid w:val="009F6319"/>
    <w:rsid w:val="00A01FA8"/>
    <w:rsid w:val="00A04302"/>
    <w:rsid w:val="00A22FC7"/>
    <w:rsid w:val="00A257BA"/>
    <w:rsid w:val="00A35045"/>
    <w:rsid w:val="00A50E35"/>
    <w:rsid w:val="00A54E2A"/>
    <w:rsid w:val="00A74B2B"/>
    <w:rsid w:val="00A81442"/>
    <w:rsid w:val="00AA5EBF"/>
    <w:rsid w:val="00AD0C15"/>
    <w:rsid w:val="00AD3C3F"/>
    <w:rsid w:val="00AD51EE"/>
    <w:rsid w:val="00AE66B3"/>
    <w:rsid w:val="00AF6786"/>
    <w:rsid w:val="00AF678D"/>
    <w:rsid w:val="00AF79F2"/>
    <w:rsid w:val="00B00B9C"/>
    <w:rsid w:val="00B03E18"/>
    <w:rsid w:val="00B104E1"/>
    <w:rsid w:val="00B45CC7"/>
    <w:rsid w:val="00B67096"/>
    <w:rsid w:val="00B758CE"/>
    <w:rsid w:val="00B82CEF"/>
    <w:rsid w:val="00B84D0D"/>
    <w:rsid w:val="00B94226"/>
    <w:rsid w:val="00BB3300"/>
    <w:rsid w:val="00BC286C"/>
    <w:rsid w:val="00BD0C5E"/>
    <w:rsid w:val="00BD1C4A"/>
    <w:rsid w:val="00BD6B96"/>
    <w:rsid w:val="00BF7597"/>
    <w:rsid w:val="00C027D2"/>
    <w:rsid w:val="00C163F4"/>
    <w:rsid w:val="00C23B9E"/>
    <w:rsid w:val="00C25C5F"/>
    <w:rsid w:val="00C353F6"/>
    <w:rsid w:val="00C5314F"/>
    <w:rsid w:val="00C618DA"/>
    <w:rsid w:val="00C76D06"/>
    <w:rsid w:val="00C80A99"/>
    <w:rsid w:val="00C80E5C"/>
    <w:rsid w:val="00CA0FC9"/>
    <w:rsid w:val="00CA74EF"/>
    <w:rsid w:val="00CB3A8A"/>
    <w:rsid w:val="00CF1C55"/>
    <w:rsid w:val="00D131A1"/>
    <w:rsid w:val="00D608DF"/>
    <w:rsid w:val="00D612CE"/>
    <w:rsid w:val="00D631AB"/>
    <w:rsid w:val="00D70EA7"/>
    <w:rsid w:val="00D76EC1"/>
    <w:rsid w:val="00D776E8"/>
    <w:rsid w:val="00D92BCF"/>
    <w:rsid w:val="00DB21EC"/>
    <w:rsid w:val="00DB502E"/>
    <w:rsid w:val="00DC682C"/>
    <w:rsid w:val="00DD5B01"/>
    <w:rsid w:val="00DF33DE"/>
    <w:rsid w:val="00DF3708"/>
    <w:rsid w:val="00E006EA"/>
    <w:rsid w:val="00E02F5E"/>
    <w:rsid w:val="00E36ED4"/>
    <w:rsid w:val="00E53CF5"/>
    <w:rsid w:val="00E6343E"/>
    <w:rsid w:val="00E74FB5"/>
    <w:rsid w:val="00E75D54"/>
    <w:rsid w:val="00E919D3"/>
    <w:rsid w:val="00E93255"/>
    <w:rsid w:val="00E97C46"/>
    <w:rsid w:val="00EA6CD2"/>
    <w:rsid w:val="00EB30BB"/>
    <w:rsid w:val="00ED2830"/>
    <w:rsid w:val="00EE2A6A"/>
    <w:rsid w:val="00EF244C"/>
    <w:rsid w:val="00EF4BFC"/>
    <w:rsid w:val="00EF7CC7"/>
    <w:rsid w:val="00F358EA"/>
    <w:rsid w:val="00F35D3F"/>
    <w:rsid w:val="00F3644D"/>
    <w:rsid w:val="00F37651"/>
    <w:rsid w:val="00F666FE"/>
    <w:rsid w:val="00F87970"/>
    <w:rsid w:val="00F90E69"/>
    <w:rsid w:val="00FB2681"/>
    <w:rsid w:val="00FB42D8"/>
    <w:rsid w:val="00FC7754"/>
    <w:rsid w:val="00FE1A1A"/>
    <w:rsid w:val="00FE2191"/>
    <w:rsid w:val="00FF3532"/>
    <w:rsid w:val="10BA7C9F"/>
    <w:rsid w:val="199A2A6B"/>
    <w:rsid w:val="663DAE12"/>
    <w:rsid w:val="7A914B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5DBCC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15193"/>
    <w:pPr>
      <w:spacing w:before="120" w:after="120"/>
    </w:pPr>
    <w:rPr>
      <w:rFonts w:ascii="Calibri" w:hAnsi="Calibri" w:cs="Calibri"/>
      <w:sz w:val="22"/>
    </w:rPr>
  </w:style>
  <w:style w:type="paragraph" w:styleId="Heading1">
    <w:name w:val="heading 1"/>
    <w:basedOn w:val="Normal"/>
    <w:next w:val="BodyText"/>
    <w:qFormat/>
    <w:rsid w:val="00F358EA"/>
    <w:pPr>
      <w:spacing w:after="60"/>
      <w:outlineLvl w:val="0"/>
    </w:pPr>
    <w:rPr>
      <w:rFonts w:asciiTheme="majorHAnsi" w:hAnsiTheme="majorHAnsi"/>
      <w:b/>
      <w:caps/>
      <w:sz w:val="18"/>
    </w:rPr>
  </w:style>
  <w:style w:type="paragraph" w:styleId="Heading2">
    <w:name w:val="heading 2"/>
    <w:basedOn w:val="Normal"/>
    <w:next w:val="Normal"/>
    <w:unhideWhenUsed/>
    <w:qFormat/>
    <w:rsid w:val="00F358EA"/>
    <w:pPr>
      <w:outlineLvl w:val="1"/>
    </w:pPr>
    <w:rPr>
      <w:caps/>
      <w:sz w:val="18"/>
    </w:rPr>
  </w:style>
  <w:style w:type="paragraph" w:styleId="Heading3">
    <w:name w:val="heading 3"/>
    <w:basedOn w:val="Normal"/>
    <w:next w:val="BodyText"/>
    <w:semiHidden/>
    <w:unhideWhenUsed/>
    <w:rsid w:val="00F37651"/>
    <w:pPr>
      <w:keepNext/>
      <w:keepLines/>
      <w:spacing w:after="240" w:line="240" w:lineRule="atLeast"/>
      <w:outlineLvl w:val="2"/>
    </w:pPr>
    <w:rPr>
      <w:i/>
      <w:kern w:val="20"/>
    </w:rPr>
  </w:style>
  <w:style w:type="paragraph" w:styleId="Heading4">
    <w:name w:val="heading 4"/>
    <w:basedOn w:val="Normal"/>
    <w:next w:val="BodyText"/>
    <w:semiHidden/>
    <w:unhideWhenUsed/>
    <w:qFormat/>
    <w:rsid w:val="00F37651"/>
    <w:pPr>
      <w:keepNext/>
      <w:keepLines/>
      <w:spacing w:line="240" w:lineRule="atLeast"/>
      <w:outlineLvl w:val="3"/>
    </w:pPr>
    <w:rPr>
      <w:caps/>
      <w:kern w:val="20"/>
      <w:sz w:val="18"/>
    </w:rPr>
  </w:style>
  <w:style w:type="paragraph" w:styleId="Heading5">
    <w:name w:val="heading 5"/>
    <w:basedOn w:val="Normal"/>
    <w:next w:val="BodyText"/>
    <w:semiHidden/>
    <w:unhideWhenUsed/>
    <w:qFormat/>
    <w:rsid w:val="00F37651"/>
    <w:pPr>
      <w:keepNext/>
      <w:keepLines/>
      <w:spacing w:line="240" w:lineRule="atLeast"/>
      <w:outlineLvl w:val="4"/>
    </w:pPr>
    <w:rPr>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F358EA"/>
    <w:pPr>
      <w:spacing w:before="240"/>
      <w:ind w:firstLine="720"/>
    </w:pPr>
  </w:style>
  <w:style w:type="paragraph" w:styleId="Closing">
    <w:name w:val="Closing"/>
    <w:basedOn w:val="Normal"/>
    <w:next w:val="Normal"/>
    <w:semiHidden/>
    <w:rsid w:val="00F37651"/>
    <w:pPr>
      <w:spacing w:line="220" w:lineRule="atLeast"/>
    </w:pPr>
  </w:style>
  <w:style w:type="paragraph" w:styleId="Footer">
    <w:name w:val="footer"/>
    <w:basedOn w:val="Normal"/>
    <w:semiHidden/>
    <w:rsid w:val="005673B8"/>
    <w:pPr>
      <w:keepLines/>
      <w:tabs>
        <w:tab w:val="center" w:pos="4320"/>
        <w:tab w:val="right" w:pos="8640"/>
      </w:tabs>
      <w:spacing w:before="600" w:line="240" w:lineRule="atLeast"/>
      <w:ind w:right="-240"/>
      <w:jc w:val="center"/>
    </w:pPr>
    <w:rPr>
      <w:kern w:val="18"/>
    </w:rPr>
  </w:style>
  <w:style w:type="paragraph" w:styleId="Header">
    <w:name w:val="header"/>
    <w:basedOn w:val="Normal"/>
    <w:semiHidden/>
    <w:rsid w:val="005673B8"/>
    <w:pPr>
      <w:keepLines/>
      <w:tabs>
        <w:tab w:val="center" w:pos="4320"/>
        <w:tab w:val="right" w:pos="8640"/>
      </w:tabs>
      <w:spacing w:after="660" w:line="240" w:lineRule="atLeast"/>
      <w:jc w:val="center"/>
    </w:pPr>
    <w:rPr>
      <w:caps/>
      <w:kern w:val="18"/>
      <w:sz w:val="18"/>
    </w:rPr>
  </w:style>
  <w:style w:type="paragraph" w:styleId="MessageHeader">
    <w:name w:val="Message Header"/>
    <w:basedOn w:val="BodyText"/>
    <w:semiHidden/>
    <w:rsid w:val="00F37651"/>
    <w:pPr>
      <w:keepLines/>
      <w:ind w:left="1080" w:hanging="1080"/>
    </w:pPr>
    <w:rPr>
      <w:caps/>
      <w:sz w:val="18"/>
    </w:rPr>
  </w:style>
  <w:style w:type="paragraph" w:styleId="NormalIndent">
    <w:name w:val="Normal Indent"/>
    <w:basedOn w:val="Normal"/>
    <w:semiHidden/>
    <w:rsid w:val="00F37651"/>
    <w:pPr>
      <w:ind w:left="720"/>
    </w:pPr>
  </w:style>
  <w:style w:type="character" w:styleId="PageNumber">
    <w:name w:val="page number"/>
    <w:semiHidden/>
    <w:rsid w:val="00F37651"/>
  </w:style>
  <w:style w:type="paragraph" w:styleId="Signature">
    <w:name w:val="Signature"/>
    <w:basedOn w:val="BodyText"/>
    <w:next w:val="Normal"/>
    <w:semiHidden/>
    <w:rsid w:val="00F37651"/>
    <w:pPr>
      <w:keepNext/>
      <w:keepLines/>
      <w:spacing w:before="660"/>
    </w:pPr>
  </w:style>
  <w:style w:type="character" w:customStyle="1" w:styleId="BodyTextChar">
    <w:name w:val="Body Text Char"/>
    <w:basedOn w:val="DefaultParagraphFont"/>
    <w:link w:val="BodyText"/>
    <w:rsid w:val="00F358EA"/>
    <w:rPr>
      <w:rFonts w:asciiTheme="minorHAnsi" w:hAnsiTheme="minorHAnsi"/>
      <w:sz w:val="22"/>
    </w:rPr>
  </w:style>
  <w:style w:type="paragraph" w:styleId="BalloonText">
    <w:name w:val="Balloon Text"/>
    <w:basedOn w:val="Normal"/>
    <w:link w:val="BalloonTextChar"/>
    <w:uiPriority w:val="99"/>
    <w:semiHidden/>
    <w:unhideWhenUsed/>
    <w:rsid w:val="000D4049"/>
    <w:rPr>
      <w:rFonts w:ascii="Tahoma" w:hAnsi="Tahoma" w:cs="Tahoma"/>
      <w:sz w:val="16"/>
      <w:szCs w:val="16"/>
    </w:rPr>
  </w:style>
  <w:style w:type="character" w:customStyle="1" w:styleId="BalloonTextChar">
    <w:name w:val="Balloon Text Char"/>
    <w:basedOn w:val="DefaultParagraphFont"/>
    <w:link w:val="BalloonText"/>
    <w:uiPriority w:val="99"/>
    <w:semiHidden/>
    <w:rsid w:val="000D4049"/>
    <w:rPr>
      <w:rFonts w:ascii="Tahoma" w:hAnsi="Tahoma" w:cs="Tahoma"/>
      <w:sz w:val="16"/>
      <w:szCs w:val="16"/>
    </w:rPr>
  </w:style>
  <w:style w:type="paragraph" w:styleId="Title">
    <w:name w:val="Title"/>
    <w:basedOn w:val="Normal"/>
    <w:next w:val="Normal"/>
    <w:link w:val="TitleChar"/>
    <w:uiPriority w:val="10"/>
    <w:unhideWhenUsed/>
    <w:qFormat/>
    <w:rsid w:val="005673B8"/>
    <w:pPr>
      <w:pBdr>
        <w:top w:val="double" w:sz="6" w:space="8" w:color="404040" w:themeColor="text1" w:themeTint="BF"/>
        <w:bottom w:val="double" w:sz="6" w:space="8" w:color="404040" w:themeColor="text1" w:themeTint="BF"/>
      </w:pBdr>
      <w:spacing w:after="200"/>
      <w:jc w:val="center"/>
    </w:pPr>
    <w:rPr>
      <w:rFonts w:asciiTheme="majorHAnsi" w:hAnsiTheme="majorHAnsi"/>
      <w:b/>
      <w:caps/>
      <w:spacing w:val="20"/>
      <w:sz w:val="18"/>
    </w:rPr>
  </w:style>
  <w:style w:type="character" w:customStyle="1" w:styleId="TitleChar">
    <w:name w:val="Title Char"/>
    <w:basedOn w:val="DefaultParagraphFont"/>
    <w:link w:val="Title"/>
    <w:uiPriority w:val="10"/>
    <w:rsid w:val="00F358EA"/>
    <w:rPr>
      <w:rFonts w:asciiTheme="majorHAnsi" w:hAnsiTheme="majorHAnsi"/>
      <w:b/>
      <w:caps/>
      <w:spacing w:val="20"/>
      <w:sz w:val="18"/>
    </w:rPr>
  </w:style>
  <w:style w:type="table" w:styleId="TableGrid">
    <w:name w:val="Table Grid"/>
    <w:basedOn w:val="TableNormal"/>
    <w:uiPriority w:val="59"/>
    <w:rsid w:val="005673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673B8"/>
    <w:rPr>
      <w:color w:val="808080"/>
    </w:rPr>
  </w:style>
  <w:style w:type="paragraph" w:styleId="ListParagraph">
    <w:name w:val="List Paragraph"/>
    <w:basedOn w:val="Normal"/>
    <w:uiPriority w:val="34"/>
    <w:qFormat/>
    <w:rsid w:val="0024337E"/>
    <w:pPr>
      <w:ind w:left="720"/>
      <w:contextualSpacing/>
    </w:pPr>
    <w:rPr>
      <w:rFonts w:eastAsiaTheme="minorEastAsia" w:cstheme="minorBidi"/>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221374">
      <w:bodyDiv w:val="1"/>
      <w:marLeft w:val="0"/>
      <w:marRight w:val="0"/>
      <w:marTop w:val="0"/>
      <w:marBottom w:val="0"/>
      <w:divBdr>
        <w:top w:val="none" w:sz="0" w:space="0" w:color="auto"/>
        <w:left w:val="none" w:sz="0" w:space="0" w:color="auto"/>
        <w:bottom w:val="none" w:sz="0" w:space="0" w:color="auto"/>
        <w:right w:val="none" w:sz="0" w:space="0" w:color="auto"/>
      </w:divBdr>
      <w:divsChild>
        <w:div w:id="685987267">
          <w:marLeft w:val="0"/>
          <w:marRight w:val="0"/>
          <w:marTop w:val="0"/>
          <w:marBottom w:val="0"/>
          <w:divBdr>
            <w:top w:val="none" w:sz="0" w:space="0" w:color="auto"/>
            <w:left w:val="none" w:sz="0" w:space="0" w:color="auto"/>
            <w:bottom w:val="none" w:sz="0" w:space="0" w:color="auto"/>
            <w:right w:val="none" w:sz="0" w:space="0" w:color="auto"/>
          </w:divBdr>
          <w:divsChild>
            <w:div w:id="1263760526">
              <w:marLeft w:val="0"/>
              <w:marRight w:val="0"/>
              <w:marTop w:val="0"/>
              <w:marBottom w:val="0"/>
              <w:divBdr>
                <w:top w:val="none" w:sz="0" w:space="0" w:color="auto"/>
                <w:left w:val="none" w:sz="0" w:space="0" w:color="auto"/>
                <w:bottom w:val="none" w:sz="0" w:space="0" w:color="auto"/>
                <w:right w:val="none" w:sz="0" w:space="0" w:color="auto"/>
              </w:divBdr>
            </w:div>
          </w:divsChild>
        </w:div>
        <w:div w:id="1212688221">
          <w:marLeft w:val="0"/>
          <w:marRight w:val="0"/>
          <w:marTop w:val="0"/>
          <w:marBottom w:val="0"/>
          <w:divBdr>
            <w:top w:val="none" w:sz="0" w:space="0" w:color="auto"/>
            <w:left w:val="none" w:sz="0" w:space="0" w:color="auto"/>
            <w:bottom w:val="none" w:sz="0" w:space="0" w:color="auto"/>
            <w:right w:val="none" w:sz="0" w:space="0" w:color="auto"/>
          </w:divBdr>
        </w:div>
        <w:div w:id="1044983070">
          <w:marLeft w:val="0"/>
          <w:marRight w:val="0"/>
          <w:marTop w:val="0"/>
          <w:marBottom w:val="0"/>
          <w:divBdr>
            <w:top w:val="none" w:sz="0" w:space="0" w:color="auto"/>
            <w:left w:val="none" w:sz="0" w:space="0" w:color="auto"/>
            <w:bottom w:val="none" w:sz="0" w:space="0" w:color="auto"/>
            <w:right w:val="none" w:sz="0" w:space="0" w:color="auto"/>
          </w:divBdr>
        </w:div>
        <w:div w:id="1555658169">
          <w:marLeft w:val="0"/>
          <w:marRight w:val="0"/>
          <w:marTop w:val="0"/>
          <w:marBottom w:val="0"/>
          <w:divBdr>
            <w:top w:val="none" w:sz="0" w:space="0" w:color="auto"/>
            <w:left w:val="none" w:sz="0" w:space="0" w:color="auto"/>
            <w:bottom w:val="none" w:sz="0" w:space="0" w:color="auto"/>
            <w:right w:val="none" w:sz="0" w:space="0" w:color="auto"/>
          </w:divBdr>
        </w:div>
        <w:div w:id="1588533004">
          <w:marLeft w:val="0"/>
          <w:marRight w:val="0"/>
          <w:marTop w:val="0"/>
          <w:marBottom w:val="0"/>
          <w:divBdr>
            <w:top w:val="none" w:sz="0" w:space="0" w:color="auto"/>
            <w:left w:val="none" w:sz="0" w:space="0" w:color="auto"/>
            <w:bottom w:val="none" w:sz="0" w:space="0" w:color="auto"/>
            <w:right w:val="none" w:sz="0" w:space="0" w:color="auto"/>
          </w:divBdr>
        </w:div>
        <w:div w:id="716776236">
          <w:marLeft w:val="0"/>
          <w:marRight w:val="0"/>
          <w:marTop w:val="0"/>
          <w:marBottom w:val="0"/>
          <w:divBdr>
            <w:top w:val="none" w:sz="0" w:space="0" w:color="auto"/>
            <w:left w:val="none" w:sz="0" w:space="0" w:color="auto"/>
            <w:bottom w:val="none" w:sz="0" w:space="0" w:color="auto"/>
            <w:right w:val="none" w:sz="0" w:space="0" w:color="auto"/>
          </w:divBdr>
        </w:div>
        <w:div w:id="1838418583">
          <w:marLeft w:val="0"/>
          <w:marRight w:val="0"/>
          <w:marTop w:val="0"/>
          <w:marBottom w:val="0"/>
          <w:divBdr>
            <w:top w:val="none" w:sz="0" w:space="0" w:color="auto"/>
            <w:left w:val="none" w:sz="0" w:space="0" w:color="auto"/>
            <w:bottom w:val="none" w:sz="0" w:space="0" w:color="auto"/>
            <w:right w:val="none" w:sz="0" w:space="0" w:color="auto"/>
          </w:divBdr>
        </w:div>
        <w:div w:id="1366784365">
          <w:marLeft w:val="0"/>
          <w:marRight w:val="0"/>
          <w:marTop w:val="0"/>
          <w:marBottom w:val="0"/>
          <w:divBdr>
            <w:top w:val="none" w:sz="0" w:space="0" w:color="auto"/>
            <w:left w:val="none" w:sz="0" w:space="0" w:color="auto"/>
            <w:bottom w:val="none" w:sz="0" w:space="0" w:color="auto"/>
            <w:right w:val="none" w:sz="0" w:space="0" w:color="auto"/>
          </w:divBdr>
        </w:div>
        <w:div w:id="2118285366">
          <w:marLeft w:val="0"/>
          <w:marRight w:val="0"/>
          <w:marTop w:val="0"/>
          <w:marBottom w:val="0"/>
          <w:divBdr>
            <w:top w:val="none" w:sz="0" w:space="0" w:color="auto"/>
            <w:left w:val="none" w:sz="0" w:space="0" w:color="auto"/>
            <w:bottom w:val="none" w:sz="0" w:space="0" w:color="auto"/>
            <w:right w:val="none" w:sz="0" w:space="0" w:color="auto"/>
          </w:divBdr>
        </w:div>
        <w:div w:id="1439183837">
          <w:marLeft w:val="0"/>
          <w:marRight w:val="0"/>
          <w:marTop w:val="0"/>
          <w:marBottom w:val="0"/>
          <w:divBdr>
            <w:top w:val="none" w:sz="0" w:space="0" w:color="auto"/>
            <w:left w:val="none" w:sz="0" w:space="0" w:color="auto"/>
            <w:bottom w:val="none" w:sz="0" w:space="0" w:color="auto"/>
            <w:right w:val="none" w:sz="0" w:space="0" w:color="auto"/>
          </w:divBdr>
        </w:div>
      </w:divsChild>
    </w:div>
    <w:div w:id="140332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emo">
      <a:majorFont>
        <a:latin typeface="Garamond"/>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8ECE852FE15C45829D87493313F85D" ma:contentTypeVersion="5" ma:contentTypeDescription="Create a new document." ma:contentTypeScope="" ma:versionID="6c03cd3d77428fefef8c3da018ca57e7">
  <xsd:schema xmlns:xsd="http://www.w3.org/2001/XMLSchema" xmlns:xs="http://www.w3.org/2001/XMLSchema" xmlns:p="http://schemas.microsoft.com/office/2006/metadata/properties" xmlns:ns2="1af665a5-d0c6-427f-8d30-712e3108203b" targetNamespace="http://schemas.microsoft.com/office/2006/metadata/properties" ma:root="true" ma:fieldsID="addbffe8559b259104cfe1274745af2a" ns2:_="">
    <xsd:import namespace="1af665a5-d0c6-427f-8d30-712e310820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f665a5-d0c6-427f-8d30-712e310820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13DE85-40FF-4DF5-A0CF-F98F16B21F3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A7112A-6B7B-4793-9150-E8C24ED2B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f665a5-d0c6-427f-8d30-712e310820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93372D-D5F4-4C09-9491-B40EF3A286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Memo (Elegant design)</vt:lpstr>
    </vt:vector>
  </TitlesOfParts>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(Elegant design)</dc:title>
  <dc:creator>donna</dc:creator>
  <cp:lastModifiedBy>Madi Greaves</cp:lastModifiedBy>
  <cp:revision>5</cp:revision>
  <cp:lastPrinted>2023-10-23T06:55:00Z</cp:lastPrinted>
  <dcterms:created xsi:type="dcterms:W3CDTF">2024-12-03T21:36:00Z</dcterms:created>
  <dcterms:modified xsi:type="dcterms:W3CDTF">2024-12-03T22:54:00Z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TC010129231033</vt:lpwstr>
  </property>
  <property fmtid="{D5CDD505-2E9C-101B-9397-08002B2CF9AE}" pid="3" name="ContentTypeId">
    <vt:lpwstr>0x0101008B8ECE852FE15C45829D87493313F85D</vt:lpwstr>
  </property>
</Properties>
</file>